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0632" w14:textId="77777777" w:rsidR="00930F33" w:rsidRDefault="00930F33">
      <w:pPr>
        <w:spacing w:after="0"/>
        <w:rPr>
          <w:lang w:eastAsia="zh-CN"/>
        </w:rPr>
      </w:pPr>
    </w:p>
    <w:p w14:paraId="63D0CFAA" w14:textId="19546C84" w:rsidR="00730BC2" w:rsidRPr="00730BC2" w:rsidRDefault="00730BC2" w:rsidP="00730BC2">
      <w:pPr>
        <w:rPr>
          <w:rFonts w:ascii="Arial" w:hAnsi="Arial"/>
          <w:sz w:val="48"/>
          <w:lang w:val="en-GB"/>
        </w:rPr>
      </w:pPr>
      <w:proofErr w:type="spellStart"/>
      <w:r w:rsidRPr="00730BC2">
        <w:rPr>
          <w:rFonts w:ascii="Arial" w:hAnsi="Arial"/>
          <w:b/>
          <w:bCs/>
          <w:sz w:val="48"/>
          <w:lang w:val="en-GB"/>
        </w:rPr>
        <w:t>SIEWCast</w:t>
      </w:r>
      <w:proofErr w:type="spellEnd"/>
      <w:r w:rsidRPr="00730BC2">
        <w:rPr>
          <w:rFonts w:ascii="Arial" w:hAnsi="Arial"/>
          <w:b/>
          <w:bCs/>
          <w:sz w:val="48"/>
          <w:lang w:val="en-GB"/>
        </w:rPr>
        <w:t> Season 4: Episode </w:t>
      </w:r>
      <w:r w:rsidR="003A264A">
        <w:rPr>
          <w:rFonts w:ascii="Arial" w:hAnsi="Arial"/>
          <w:b/>
          <w:bCs/>
          <w:sz w:val="48"/>
          <w:lang w:val="en-GB"/>
        </w:rPr>
        <w:t>5</w:t>
      </w:r>
      <w:r w:rsidRPr="00730BC2">
        <w:rPr>
          <w:rFonts w:ascii="Arial" w:hAnsi="Arial"/>
          <w:sz w:val="48"/>
          <w:lang w:val="en-GB"/>
        </w:rPr>
        <w:t> </w:t>
      </w:r>
    </w:p>
    <w:p w14:paraId="4358B44E" w14:textId="21A7BBA9" w:rsidR="000D72A6" w:rsidRPr="00730BC2" w:rsidRDefault="00730BC2">
      <w:pPr>
        <w:rPr>
          <w:rFonts w:ascii="Arial" w:hAnsi="Arial"/>
          <w:i/>
          <w:iCs/>
          <w:sz w:val="48"/>
          <w:lang w:val="en-GB"/>
        </w:rPr>
      </w:pPr>
      <w:r w:rsidRPr="00730BC2">
        <w:rPr>
          <w:rFonts w:ascii="Arial" w:hAnsi="Arial"/>
          <w:i/>
          <w:iCs/>
          <w:sz w:val="48"/>
          <w:lang w:val="en-GB"/>
        </w:rPr>
        <w:t>Interview with </w:t>
      </w:r>
      <w:r w:rsidRPr="00730BC2">
        <w:rPr>
          <w:rFonts w:ascii="Arial" w:hAnsi="Arial"/>
          <w:i/>
          <w:iCs/>
          <w:sz w:val="48"/>
          <w:lang w:val="en-SG"/>
        </w:rPr>
        <w:t>Judy W. Chang, Commissioner of US Federal Energy Regulatory Commission (US FERC</w:t>
      </w:r>
      <w:r>
        <w:rPr>
          <w:rFonts w:ascii="Arial" w:hAnsi="Arial"/>
          <w:i/>
          <w:iCs/>
          <w:sz w:val="48"/>
          <w:lang w:val="en-SG"/>
        </w:rPr>
        <w:t>)</w:t>
      </w:r>
    </w:p>
    <w:p w14:paraId="3D09EDBA" w14:textId="77777777" w:rsidR="000D72A6" w:rsidRDefault="000D72A6">
      <w:pPr>
        <w:spacing w:after="0"/>
      </w:pPr>
    </w:p>
    <w:p w14:paraId="40F1C6CC" w14:textId="77777777" w:rsidR="000D72A6"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00</w:t>
      </w:r>
      <w:proofErr w:type="gramEnd"/>
      <w:r>
        <w:rPr>
          <w:rFonts w:ascii="Arial" w:hAnsi="Arial"/>
          <w:color w:val="5D7284"/>
        </w:rPr>
        <w:t>:00</w:t>
      </w:r>
    </w:p>
    <w:p w14:paraId="16644BDD" w14:textId="32682A3D" w:rsidR="000D72A6" w:rsidRDefault="00000000">
      <w:pPr>
        <w:spacing w:after="0"/>
      </w:pPr>
      <w:r>
        <w:rPr>
          <w:rFonts w:ascii="Arial" w:hAnsi="Arial"/>
        </w:rPr>
        <w:t xml:space="preserve">This </w:t>
      </w:r>
      <w:proofErr w:type="spellStart"/>
      <w:r>
        <w:rPr>
          <w:rFonts w:ascii="Arial" w:hAnsi="Arial"/>
        </w:rPr>
        <w:t>SIEWCast</w:t>
      </w:r>
      <w:proofErr w:type="spellEnd"/>
      <w:r>
        <w:rPr>
          <w:rFonts w:ascii="Arial" w:hAnsi="Arial"/>
        </w:rPr>
        <w:t xml:space="preserve"> is brought to you by Singapore International Energy Week and MONEYFM 89.3 in partnership with Saudi Aramco. Welcome to </w:t>
      </w:r>
      <w:proofErr w:type="spellStart"/>
      <w:r>
        <w:rPr>
          <w:rFonts w:ascii="Arial" w:hAnsi="Arial"/>
        </w:rPr>
        <w:t>SIEWCast</w:t>
      </w:r>
      <w:proofErr w:type="spellEnd"/>
      <w:r>
        <w:rPr>
          <w:rFonts w:ascii="Arial" w:hAnsi="Arial"/>
        </w:rPr>
        <w:t>, where we explore the ideas and innovations shaping our energy future. I'm Lynlee Foo. Today we're joined by Judy Chang, commissioner at the U</w:t>
      </w:r>
      <w:r w:rsidR="00E131ED">
        <w:rPr>
          <w:rFonts w:ascii="Arial" w:hAnsi="Arial"/>
        </w:rPr>
        <w:t>.</w:t>
      </w:r>
      <w:r>
        <w:rPr>
          <w:rFonts w:ascii="Arial" w:hAnsi="Arial"/>
        </w:rPr>
        <w:t>S</w:t>
      </w:r>
      <w:r w:rsidR="00E131ED">
        <w:rPr>
          <w:rFonts w:ascii="Arial" w:hAnsi="Arial"/>
        </w:rPr>
        <w:t>.</w:t>
      </w:r>
      <w:r>
        <w:rPr>
          <w:rFonts w:ascii="Arial" w:hAnsi="Arial"/>
        </w:rPr>
        <w:t xml:space="preserve"> Federal Energy Regulatory Commission, or FERC, the agency that oversees America's vast energy transmission network across electricity, natural gas and oil. As global demand for power surges driven by electrification, </w:t>
      </w:r>
      <w:proofErr w:type="spellStart"/>
      <w:r>
        <w:rPr>
          <w:rFonts w:ascii="Arial" w:hAnsi="Arial"/>
        </w:rPr>
        <w:t>digitali</w:t>
      </w:r>
      <w:r w:rsidR="00E131ED">
        <w:rPr>
          <w:rFonts w:ascii="Arial" w:hAnsi="Arial"/>
        </w:rPr>
        <w:t>s</w:t>
      </w:r>
      <w:r>
        <w:rPr>
          <w:rFonts w:ascii="Arial" w:hAnsi="Arial"/>
        </w:rPr>
        <w:t>ation</w:t>
      </w:r>
      <w:proofErr w:type="spellEnd"/>
      <w:r>
        <w:rPr>
          <w:rFonts w:ascii="Arial" w:hAnsi="Arial"/>
        </w:rPr>
        <w:t xml:space="preserve"> and clean energy growth, regulators like FERC are playing a key role in ensuring systems remain reliable, affordable and sustainable. Commissioner Chang, thank you for joining us on </w:t>
      </w:r>
      <w:proofErr w:type="spellStart"/>
      <w:r>
        <w:rPr>
          <w:rFonts w:ascii="Arial" w:hAnsi="Arial"/>
        </w:rPr>
        <w:t>SIEWCast</w:t>
      </w:r>
      <w:proofErr w:type="spellEnd"/>
      <w:r>
        <w:rPr>
          <w:rFonts w:ascii="Arial" w:hAnsi="Arial"/>
        </w:rPr>
        <w:t xml:space="preserve">. </w:t>
      </w:r>
    </w:p>
    <w:p w14:paraId="20BF2944" w14:textId="77777777" w:rsidR="000D72A6" w:rsidRDefault="000D72A6">
      <w:pPr>
        <w:spacing w:after="0"/>
      </w:pPr>
    </w:p>
    <w:p w14:paraId="609ED038" w14:textId="119E9307" w:rsidR="000D72A6" w:rsidRDefault="00000000">
      <w:pPr>
        <w:spacing w:after="0"/>
      </w:pPr>
      <w:r>
        <w:rPr>
          <w:rFonts w:ascii="Arial" w:hAnsi="Arial"/>
          <w:b/>
        </w:rPr>
        <w:t>Judy Chang (U</w:t>
      </w:r>
      <w:r w:rsidR="00E131ED">
        <w:rPr>
          <w:rFonts w:ascii="Arial" w:hAnsi="Arial"/>
          <w:b/>
        </w:rPr>
        <w:t>.</w:t>
      </w:r>
      <w:r>
        <w:rPr>
          <w:rFonts w:ascii="Arial" w:hAnsi="Arial"/>
          <w:b/>
        </w:rPr>
        <w:t>S</w:t>
      </w:r>
      <w:r w:rsidR="00E131ED">
        <w:rPr>
          <w:rFonts w:ascii="Arial" w:hAnsi="Arial"/>
          <w:b/>
        </w:rPr>
        <w:t>.</w:t>
      </w:r>
      <w:r>
        <w:rPr>
          <w:rFonts w:ascii="Arial" w:hAnsi="Arial"/>
          <w:b/>
        </w:rPr>
        <w:t xml:space="preserve"> FERC</w:t>
      </w:r>
      <w:proofErr w:type="gramStart"/>
      <w:r>
        <w:rPr>
          <w:rFonts w:ascii="Arial" w:hAnsi="Arial"/>
          <w:b/>
        </w:rPr>
        <w:t xml:space="preserve">)  </w:t>
      </w:r>
      <w:r>
        <w:rPr>
          <w:rFonts w:ascii="Arial" w:hAnsi="Arial"/>
          <w:color w:val="5D7284"/>
        </w:rPr>
        <w:t>00:47</w:t>
      </w:r>
      <w:proofErr w:type="gramEnd"/>
    </w:p>
    <w:p w14:paraId="47A6EF3A" w14:textId="77777777" w:rsidR="000D72A6" w:rsidRDefault="00000000">
      <w:pPr>
        <w:spacing w:after="0"/>
      </w:pPr>
      <w:r>
        <w:rPr>
          <w:rFonts w:ascii="Arial" w:hAnsi="Arial"/>
        </w:rPr>
        <w:t>Great to be here.</w:t>
      </w:r>
    </w:p>
    <w:p w14:paraId="6A3459B6" w14:textId="77777777" w:rsidR="000D72A6" w:rsidRDefault="000D72A6">
      <w:pPr>
        <w:spacing w:after="0"/>
      </w:pPr>
    </w:p>
    <w:p w14:paraId="75628C8E" w14:textId="77777777" w:rsidR="000D72A6"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00</w:t>
      </w:r>
      <w:proofErr w:type="gramEnd"/>
      <w:r>
        <w:rPr>
          <w:rFonts w:ascii="Arial" w:hAnsi="Arial"/>
          <w:color w:val="5D7284"/>
        </w:rPr>
        <w:t>:48</w:t>
      </w:r>
    </w:p>
    <w:p w14:paraId="60B723F0" w14:textId="2F4A7ACC" w:rsidR="000D72A6" w:rsidRDefault="00000000">
      <w:pPr>
        <w:spacing w:after="0"/>
      </w:pPr>
      <w:r>
        <w:rPr>
          <w:rFonts w:ascii="Arial" w:hAnsi="Arial"/>
        </w:rPr>
        <w:t xml:space="preserve">Now, you help oversee one of the world's largest and most complex power systems, and it's evolving so rapidly. What's top of mind for you </w:t>
      </w:r>
      <w:proofErr w:type="gramStart"/>
      <w:r>
        <w:rPr>
          <w:rFonts w:ascii="Arial" w:hAnsi="Arial"/>
        </w:rPr>
        <w:t>at the moment</w:t>
      </w:r>
      <w:proofErr w:type="gramEnd"/>
      <w:r>
        <w:rPr>
          <w:rFonts w:ascii="Arial" w:hAnsi="Arial"/>
        </w:rPr>
        <w:t xml:space="preserve"> as the U</w:t>
      </w:r>
      <w:r w:rsidR="00E131ED">
        <w:rPr>
          <w:rFonts w:ascii="Arial" w:hAnsi="Arial"/>
        </w:rPr>
        <w:t>.</w:t>
      </w:r>
      <w:r>
        <w:rPr>
          <w:rFonts w:ascii="Arial" w:hAnsi="Arial"/>
        </w:rPr>
        <w:t>S</w:t>
      </w:r>
      <w:r w:rsidR="00E131ED">
        <w:rPr>
          <w:rFonts w:ascii="Arial" w:hAnsi="Arial"/>
        </w:rPr>
        <w:t>.</w:t>
      </w:r>
      <w:r>
        <w:rPr>
          <w:rFonts w:ascii="Arial" w:hAnsi="Arial"/>
        </w:rPr>
        <w:t xml:space="preserve"> grid goes through this transformation.</w:t>
      </w:r>
    </w:p>
    <w:p w14:paraId="6CEA8DDE" w14:textId="77777777" w:rsidR="000D72A6" w:rsidRDefault="000D72A6">
      <w:pPr>
        <w:spacing w:after="0"/>
      </w:pPr>
    </w:p>
    <w:p w14:paraId="7D517C20" w14:textId="77777777" w:rsidR="000D72A6"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01</w:t>
      </w:r>
      <w:proofErr w:type="gramEnd"/>
      <w:r>
        <w:rPr>
          <w:rFonts w:ascii="Arial" w:hAnsi="Arial"/>
          <w:color w:val="5D7284"/>
        </w:rPr>
        <w:t>:02</w:t>
      </w:r>
    </w:p>
    <w:p w14:paraId="3A13C8D8" w14:textId="71172FCB" w:rsidR="000D72A6" w:rsidRDefault="00000000">
      <w:pPr>
        <w:spacing w:after="0"/>
      </w:pPr>
      <w:r>
        <w:rPr>
          <w:rFonts w:ascii="Arial" w:hAnsi="Arial"/>
        </w:rPr>
        <w:t xml:space="preserve">Yes, like you said, I think you know, one of the things that's keeping me awake at night is how to adapt both the systems and the regulatory framework we have, to this surge of demand that's already happening, but we are anticipating a great growth in the next few years and the decades to come. And that's really top of mind </w:t>
      </w:r>
      <w:r w:rsidR="00E131ED">
        <w:rPr>
          <w:rFonts w:ascii="Arial" w:hAnsi="Arial"/>
        </w:rPr>
        <w:t>a</w:t>
      </w:r>
      <w:r>
        <w:rPr>
          <w:rFonts w:ascii="Arial" w:hAnsi="Arial"/>
        </w:rPr>
        <w:t>nd what keeps me up at night</w:t>
      </w:r>
      <w:r w:rsidR="00E131ED">
        <w:rPr>
          <w:rFonts w:ascii="Arial" w:hAnsi="Arial"/>
        </w:rPr>
        <w:t>.</w:t>
      </w:r>
      <w:r>
        <w:rPr>
          <w:rFonts w:ascii="Arial" w:hAnsi="Arial"/>
        </w:rPr>
        <w:t xml:space="preserve"> I think, you know, there are no quick fixes or fast changes or one set of solutions that we can implement. I think we </w:t>
      </w:r>
      <w:proofErr w:type="gramStart"/>
      <w:r>
        <w:rPr>
          <w:rFonts w:ascii="Arial" w:hAnsi="Arial"/>
        </w:rPr>
        <w:t>have to</w:t>
      </w:r>
      <w:proofErr w:type="gramEnd"/>
      <w:r>
        <w:rPr>
          <w:rFonts w:ascii="Arial" w:hAnsi="Arial"/>
        </w:rPr>
        <w:t xml:space="preserve"> have an open mind and re-look at many of our existing policies and regulations and try to adapt to this new reality, really, that's facing us.</w:t>
      </w:r>
    </w:p>
    <w:p w14:paraId="240CCBA1" w14:textId="77777777" w:rsidR="000D72A6" w:rsidRDefault="000D72A6">
      <w:pPr>
        <w:spacing w:after="0"/>
      </w:pPr>
    </w:p>
    <w:p w14:paraId="19ECAC11" w14:textId="77777777" w:rsidR="000D72A6"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01</w:t>
      </w:r>
      <w:proofErr w:type="gramEnd"/>
      <w:r>
        <w:rPr>
          <w:rFonts w:ascii="Arial" w:hAnsi="Arial"/>
          <w:color w:val="5D7284"/>
        </w:rPr>
        <w:t>:52</w:t>
      </w:r>
    </w:p>
    <w:p w14:paraId="2791D414" w14:textId="2191627A" w:rsidR="000D72A6" w:rsidRDefault="00000000">
      <w:pPr>
        <w:spacing w:after="0"/>
      </w:pPr>
      <w:r>
        <w:rPr>
          <w:rFonts w:ascii="Arial" w:hAnsi="Arial"/>
        </w:rPr>
        <w:t xml:space="preserve">Okay, so what do you find most challenging - is it </w:t>
      </w:r>
      <w:proofErr w:type="gramStart"/>
      <w:r>
        <w:rPr>
          <w:rFonts w:ascii="Arial" w:hAnsi="Arial"/>
        </w:rPr>
        <w:t>the balance</w:t>
      </w:r>
      <w:proofErr w:type="gramEnd"/>
      <w:r>
        <w:rPr>
          <w:rFonts w:ascii="Arial" w:hAnsi="Arial"/>
        </w:rPr>
        <w:t xml:space="preserve"> to make sure your infrastructure and market design evolve fast enough to keep power reliable and affordable?</w:t>
      </w:r>
    </w:p>
    <w:p w14:paraId="2081DD2F" w14:textId="77777777" w:rsidR="000D72A6" w:rsidRDefault="000D72A6">
      <w:pPr>
        <w:spacing w:after="0"/>
      </w:pPr>
    </w:p>
    <w:p w14:paraId="310F065A" w14:textId="52F5B6B7" w:rsidR="000D72A6" w:rsidRDefault="00000000">
      <w:pPr>
        <w:spacing w:after="0"/>
      </w:pPr>
      <w:r>
        <w:rPr>
          <w:rFonts w:ascii="Arial" w:hAnsi="Arial"/>
          <w:b/>
        </w:rPr>
        <w:t>Judy Chang (U</w:t>
      </w:r>
      <w:r w:rsidR="00E131ED">
        <w:rPr>
          <w:rFonts w:ascii="Arial" w:hAnsi="Arial"/>
          <w:b/>
        </w:rPr>
        <w:t>.</w:t>
      </w:r>
      <w:r>
        <w:rPr>
          <w:rFonts w:ascii="Arial" w:hAnsi="Arial"/>
          <w:b/>
        </w:rPr>
        <w:t>S</w:t>
      </w:r>
      <w:r w:rsidR="00E131ED">
        <w:rPr>
          <w:rFonts w:ascii="Arial" w:hAnsi="Arial"/>
          <w:b/>
        </w:rPr>
        <w:t>.</w:t>
      </w:r>
      <w:r>
        <w:rPr>
          <w:rFonts w:ascii="Arial" w:hAnsi="Arial"/>
          <w:b/>
        </w:rPr>
        <w:t xml:space="preserve"> FERC</w:t>
      </w:r>
      <w:proofErr w:type="gramStart"/>
      <w:r>
        <w:rPr>
          <w:rFonts w:ascii="Arial" w:hAnsi="Arial"/>
          <w:b/>
        </w:rPr>
        <w:t xml:space="preserve">)  </w:t>
      </w:r>
      <w:r>
        <w:rPr>
          <w:rFonts w:ascii="Arial" w:hAnsi="Arial"/>
          <w:color w:val="5D7284"/>
        </w:rPr>
        <w:t>02:04</w:t>
      </w:r>
      <w:proofErr w:type="gramEnd"/>
    </w:p>
    <w:p w14:paraId="28737FF7" w14:textId="61955215" w:rsidR="000D72A6" w:rsidRDefault="00000000">
      <w:pPr>
        <w:spacing w:after="0"/>
      </w:pPr>
      <w:r>
        <w:rPr>
          <w:rFonts w:ascii="Arial" w:hAnsi="Arial"/>
        </w:rPr>
        <w:lastRenderedPageBreak/>
        <w:t xml:space="preserve">Yes, several things. You know, we've always seen growth - sometimes faster, sometimes slower - and this is not the first time we've seen growth in </w:t>
      </w:r>
      <w:proofErr w:type="gramStart"/>
      <w:r>
        <w:rPr>
          <w:rFonts w:ascii="Arial" w:hAnsi="Arial"/>
        </w:rPr>
        <w:t>the electricity</w:t>
      </w:r>
      <w:proofErr w:type="gramEnd"/>
      <w:r>
        <w:rPr>
          <w:rFonts w:ascii="Arial" w:hAnsi="Arial"/>
        </w:rPr>
        <w:t xml:space="preserve"> demand. But the pace of it and the size of the growth is new. And </w:t>
      </w:r>
      <w:proofErr w:type="gramStart"/>
      <w:r>
        <w:rPr>
          <w:rFonts w:ascii="Arial" w:hAnsi="Arial"/>
        </w:rPr>
        <w:t>so</w:t>
      </w:r>
      <w:proofErr w:type="gramEnd"/>
      <w:r>
        <w:rPr>
          <w:rFonts w:ascii="Arial" w:hAnsi="Arial"/>
        </w:rPr>
        <w:t xml:space="preserve"> I think the challenges come in various flavors in different parts of the country as well. But the first and foremost is to just </w:t>
      </w:r>
      <w:proofErr w:type="gramStart"/>
      <w:r>
        <w:rPr>
          <w:rFonts w:ascii="Arial" w:hAnsi="Arial"/>
        </w:rPr>
        <w:t>making sure</w:t>
      </w:r>
      <w:proofErr w:type="gramEnd"/>
      <w:r>
        <w:rPr>
          <w:rFonts w:ascii="Arial" w:hAnsi="Arial"/>
        </w:rPr>
        <w:t xml:space="preserve"> that we have sufficient supply on the system to meet this demand at the right pace. But we also need to do that without over building, essentially try to protect consumers from the risk of </w:t>
      </w:r>
      <w:proofErr w:type="gramStart"/>
      <w:r>
        <w:rPr>
          <w:rFonts w:ascii="Arial" w:hAnsi="Arial"/>
        </w:rPr>
        <w:t>overly</w:t>
      </w:r>
      <w:proofErr w:type="gramEnd"/>
      <w:r>
        <w:rPr>
          <w:rFonts w:ascii="Arial" w:hAnsi="Arial"/>
        </w:rPr>
        <w:t xml:space="preserve"> exuberant about the build out, right? But at the same time, currently, what's really challenging us is we have </w:t>
      </w:r>
      <w:proofErr w:type="gramStart"/>
      <w:r>
        <w:rPr>
          <w:rFonts w:ascii="Arial" w:hAnsi="Arial"/>
        </w:rPr>
        <w:t>a large number of</w:t>
      </w:r>
      <w:proofErr w:type="gramEnd"/>
      <w:r>
        <w:rPr>
          <w:rFonts w:ascii="Arial" w:hAnsi="Arial"/>
        </w:rPr>
        <w:t xml:space="preserve"> generators, investors in generation, that want to be part of the system. They have been queuing up. They have been trying to connect to the system for the last several years, and we have a process that's a bit tedious, and I can get into it more, and this process is not allowing us to be nimble enough to bring enough supply </w:t>
      </w:r>
      <w:proofErr w:type="gramStart"/>
      <w:r>
        <w:rPr>
          <w:rFonts w:ascii="Arial" w:hAnsi="Arial"/>
        </w:rPr>
        <w:t>onto</w:t>
      </w:r>
      <w:proofErr w:type="gramEnd"/>
      <w:r>
        <w:rPr>
          <w:rFonts w:ascii="Arial" w:hAnsi="Arial"/>
        </w:rPr>
        <w:t xml:space="preserve"> the system to meet the demand. And I think that's I would say the overarching challenge here is to just </w:t>
      </w:r>
      <w:proofErr w:type="gramStart"/>
      <w:r>
        <w:rPr>
          <w:rFonts w:ascii="Arial" w:hAnsi="Arial"/>
        </w:rPr>
        <w:t>making sure</w:t>
      </w:r>
      <w:proofErr w:type="gramEnd"/>
      <w:r>
        <w:rPr>
          <w:rFonts w:ascii="Arial" w:hAnsi="Arial"/>
        </w:rPr>
        <w:t xml:space="preserve"> we have sufficient supply to be connected as we </w:t>
      </w:r>
      <w:proofErr w:type="gramStart"/>
      <w:r>
        <w:rPr>
          <w:rFonts w:ascii="Arial" w:hAnsi="Arial"/>
        </w:rPr>
        <w:t>connect up</w:t>
      </w:r>
      <w:proofErr w:type="gramEnd"/>
      <w:r>
        <w:rPr>
          <w:rFonts w:ascii="Arial" w:hAnsi="Arial"/>
        </w:rPr>
        <w:t xml:space="preserve"> the larger customers or the larger loads.</w:t>
      </w:r>
    </w:p>
    <w:p w14:paraId="7200F554" w14:textId="77777777" w:rsidR="000D72A6" w:rsidRDefault="000D72A6">
      <w:pPr>
        <w:spacing w:after="0"/>
      </w:pPr>
    </w:p>
    <w:p w14:paraId="29D0861D" w14:textId="77777777" w:rsidR="000D72A6"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03</w:t>
      </w:r>
      <w:proofErr w:type="gramEnd"/>
      <w:r>
        <w:rPr>
          <w:rFonts w:ascii="Arial" w:hAnsi="Arial"/>
          <w:color w:val="5D7284"/>
        </w:rPr>
        <w:t>:31</w:t>
      </w:r>
    </w:p>
    <w:p w14:paraId="3FB5BDE8" w14:textId="77777777" w:rsidR="000D72A6" w:rsidRDefault="00000000">
      <w:pPr>
        <w:spacing w:after="0"/>
      </w:pPr>
      <w:r>
        <w:rPr>
          <w:rFonts w:ascii="Arial" w:hAnsi="Arial"/>
        </w:rPr>
        <w:t>Sounds like quite the balancing act there. You know, meeting today's needs for preparing for a very different grid tomorrow, as well. Transmission and system planning really sit at the heart of the clean energy transition. So recently, we've seen new discussions in the US about how to make the grid more agile and responsive, especially as large energy users, like data centers come online. How is FERC supporting such efforts?</w:t>
      </w:r>
    </w:p>
    <w:p w14:paraId="3A43500A" w14:textId="77777777" w:rsidR="000D72A6" w:rsidRDefault="000D72A6">
      <w:pPr>
        <w:spacing w:after="0"/>
      </w:pPr>
    </w:p>
    <w:p w14:paraId="4362528B" w14:textId="77777777" w:rsidR="000D72A6"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03</w:t>
      </w:r>
      <w:proofErr w:type="gramEnd"/>
      <w:r>
        <w:rPr>
          <w:rFonts w:ascii="Arial" w:hAnsi="Arial"/>
          <w:color w:val="5D7284"/>
        </w:rPr>
        <w:t>:57</w:t>
      </w:r>
    </w:p>
    <w:p w14:paraId="2E058034" w14:textId="77777777" w:rsidR="000D72A6" w:rsidRDefault="00000000">
      <w:pPr>
        <w:spacing w:after="0"/>
      </w:pPr>
      <w:r>
        <w:rPr>
          <w:rFonts w:ascii="Arial" w:hAnsi="Arial"/>
        </w:rPr>
        <w:t xml:space="preserve">Absolutely, </w:t>
      </w:r>
      <w:proofErr w:type="gramStart"/>
      <w:r>
        <w:rPr>
          <w:rFonts w:ascii="Arial" w:hAnsi="Arial"/>
        </w:rPr>
        <w:t>sounds</w:t>
      </w:r>
      <w:proofErr w:type="gramEnd"/>
      <w:r>
        <w:rPr>
          <w:rFonts w:ascii="Arial" w:hAnsi="Arial"/>
        </w:rPr>
        <w:t xml:space="preserve"> like it requires a lot of coordination upfront between regulators, operators and major energy users.  You're also an economist by training, and from that lens, how do market design and regulation work together to keep electricity both reliable and affordable as the grid transforms?</w:t>
      </w:r>
    </w:p>
    <w:p w14:paraId="24141F56" w14:textId="77777777" w:rsidR="000D72A6" w:rsidRDefault="000D72A6">
      <w:pPr>
        <w:spacing w:after="0"/>
      </w:pPr>
    </w:p>
    <w:p w14:paraId="3302F4EB" w14:textId="3C53A1D9" w:rsidR="000D72A6" w:rsidRDefault="00000000">
      <w:pPr>
        <w:spacing w:after="0"/>
      </w:pPr>
      <w:r>
        <w:rPr>
          <w:rFonts w:ascii="Arial" w:hAnsi="Arial"/>
          <w:b/>
        </w:rPr>
        <w:t>Judy Chang (U</w:t>
      </w:r>
      <w:r w:rsidR="00E131ED">
        <w:rPr>
          <w:rFonts w:ascii="Arial" w:hAnsi="Arial"/>
          <w:b/>
        </w:rPr>
        <w:t>.</w:t>
      </w:r>
      <w:r>
        <w:rPr>
          <w:rFonts w:ascii="Arial" w:hAnsi="Arial"/>
          <w:b/>
        </w:rPr>
        <w:t>S</w:t>
      </w:r>
      <w:r w:rsidR="00E131ED">
        <w:rPr>
          <w:rFonts w:ascii="Arial" w:hAnsi="Arial"/>
          <w:b/>
        </w:rPr>
        <w:t>.</w:t>
      </w:r>
      <w:r>
        <w:rPr>
          <w:rFonts w:ascii="Arial" w:hAnsi="Arial"/>
          <w:b/>
        </w:rPr>
        <w:t xml:space="preserve"> FERC</w:t>
      </w:r>
      <w:proofErr w:type="gramStart"/>
      <w:r>
        <w:rPr>
          <w:rFonts w:ascii="Arial" w:hAnsi="Arial"/>
          <w:b/>
        </w:rPr>
        <w:t xml:space="preserve">)  </w:t>
      </w:r>
      <w:r>
        <w:rPr>
          <w:rFonts w:ascii="Arial" w:hAnsi="Arial"/>
          <w:color w:val="5D7284"/>
        </w:rPr>
        <w:t>03:57</w:t>
      </w:r>
      <w:proofErr w:type="gramEnd"/>
    </w:p>
    <w:p w14:paraId="137AAA93" w14:textId="0B116C81" w:rsidR="000D72A6" w:rsidRDefault="00000000">
      <w:pPr>
        <w:spacing w:after="0"/>
      </w:pPr>
      <w:r>
        <w:rPr>
          <w:rFonts w:ascii="Arial" w:hAnsi="Arial"/>
        </w:rPr>
        <w:t xml:space="preserve">Yes, that is true, even before we anticipated the large loads coming onto the system. FERC has been working several years now to reform the way we build the transmission grid, really with a more </w:t>
      </w:r>
      <w:proofErr w:type="gramStart"/>
      <w:r>
        <w:rPr>
          <w:rFonts w:ascii="Arial" w:hAnsi="Arial"/>
        </w:rPr>
        <w:t>longer term</w:t>
      </w:r>
      <w:proofErr w:type="gramEnd"/>
      <w:r>
        <w:rPr>
          <w:rFonts w:ascii="Arial" w:hAnsi="Arial"/>
        </w:rPr>
        <w:t xml:space="preserve"> view about the need of the system that were really the needs of </w:t>
      </w:r>
      <w:proofErr w:type="gramStart"/>
      <w:r>
        <w:rPr>
          <w:rFonts w:ascii="Arial" w:hAnsi="Arial"/>
        </w:rPr>
        <w:t>various different</w:t>
      </w:r>
      <w:proofErr w:type="gramEnd"/>
      <w:r>
        <w:rPr>
          <w:rFonts w:ascii="Arial" w:hAnsi="Arial"/>
        </w:rPr>
        <w:t xml:space="preserve"> regional systems across the </w:t>
      </w:r>
      <w:proofErr w:type="gramStart"/>
      <w:r>
        <w:rPr>
          <w:rFonts w:ascii="Arial" w:hAnsi="Arial"/>
        </w:rPr>
        <w:t>U</w:t>
      </w:r>
      <w:r w:rsidR="00E131ED">
        <w:rPr>
          <w:rFonts w:ascii="Arial" w:hAnsi="Arial"/>
        </w:rPr>
        <w:t>.</w:t>
      </w:r>
      <w:r>
        <w:rPr>
          <w:rFonts w:ascii="Arial" w:hAnsi="Arial"/>
        </w:rPr>
        <w:t>S</w:t>
      </w:r>
      <w:r w:rsidR="00E131ED">
        <w:rPr>
          <w:rFonts w:ascii="Arial" w:hAnsi="Arial"/>
        </w:rPr>
        <w:t>.</w:t>
      </w:r>
      <w:r>
        <w:rPr>
          <w:rFonts w:ascii="Arial" w:hAnsi="Arial"/>
        </w:rPr>
        <w:t>.</w:t>
      </w:r>
      <w:proofErr w:type="gramEnd"/>
      <w:r>
        <w:rPr>
          <w:rFonts w:ascii="Arial" w:hAnsi="Arial"/>
        </w:rPr>
        <w:t xml:space="preserve"> And that's the culmination of several years of work, and we did essentially create a new set of rules for regions to develop longer term plans for the grid. In some ways, I think, you know, we should have done this a decade ago, because then we would be much more prepared today to interconnect, or to </w:t>
      </w:r>
      <w:proofErr w:type="gramStart"/>
      <w:r>
        <w:rPr>
          <w:rFonts w:ascii="Arial" w:hAnsi="Arial"/>
        </w:rPr>
        <w:t>connect up</w:t>
      </w:r>
      <w:proofErr w:type="gramEnd"/>
      <w:r>
        <w:rPr>
          <w:rFonts w:ascii="Arial" w:hAnsi="Arial"/>
        </w:rPr>
        <w:t xml:space="preserve"> the new resources and to have balanced system going into the future. But you know, it's never too late to change, and I think this is a challenge we have identified in the past and have done something about it, and now we're in the phase of implementation. But as you know, building up transmission systems takes years. And so even as we are asking the utilities and regional planners to implement this new rule about longer term planning, it's going to take us years to </w:t>
      </w:r>
      <w:proofErr w:type="gramStart"/>
      <w:r>
        <w:rPr>
          <w:rFonts w:ascii="Arial" w:hAnsi="Arial"/>
        </w:rPr>
        <w:t>actually plan</w:t>
      </w:r>
      <w:proofErr w:type="gramEnd"/>
      <w:r>
        <w:rPr>
          <w:rFonts w:ascii="Arial" w:hAnsi="Arial"/>
        </w:rPr>
        <w:t xml:space="preserve"> the transmission network, figure out who's going to pay for and how much to pay for, and then to permit the transmission projects, and then to build it. </w:t>
      </w:r>
      <w:proofErr w:type="gramStart"/>
      <w:r>
        <w:rPr>
          <w:rFonts w:ascii="Arial" w:hAnsi="Arial"/>
        </w:rPr>
        <w:t>So</w:t>
      </w:r>
      <w:proofErr w:type="gramEnd"/>
      <w:r>
        <w:rPr>
          <w:rFonts w:ascii="Arial" w:hAnsi="Arial"/>
        </w:rPr>
        <w:t xml:space="preserve"> this will take us another several years to </w:t>
      </w:r>
      <w:proofErr w:type="gramStart"/>
      <w:r>
        <w:rPr>
          <w:rFonts w:ascii="Arial" w:hAnsi="Arial"/>
        </w:rPr>
        <w:t>actually implement</w:t>
      </w:r>
      <w:proofErr w:type="gramEnd"/>
      <w:r>
        <w:rPr>
          <w:rFonts w:ascii="Arial" w:hAnsi="Arial"/>
        </w:rPr>
        <w:t xml:space="preserve"> what we </w:t>
      </w:r>
      <w:proofErr w:type="gramStart"/>
      <w:r>
        <w:rPr>
          <w:rFonts w:ascii="Arial" w:hAnsi="Arial"/>
        </w:rPr>
        <w:t>envision</w:t>
      </w:r>
      <w:proofErr w:type="gramEnd"/>
      <w:r>
        <w:rPr>
          <w:rFonts w:ascii="Arial" w:hAnsi="Arial"/>
        </w:rPr>
        <w:t xml:space="preserve"> would be necessary for the system of the future.</w:t>
      </w:r>
    </w:p>
    <w:p w14:paraId="63EE7CA7" w14:textId="77777777" w:rsidR="000D72A6" w:rsidRDefault="000D72A6">
      <w:pPr>
        <w:spacing w:after="0"/>
      </w:pPr>
    </w:p>
    <w:p w14:paraId="4F30F5CC" w14:textId="536CD64D" w:rsidR="000D72A6" w:rsidRDefault="00000000">
      <w:pPr>
        <w:spacing w:after="0"/>
      </w:pPr>
      <w:r>
        <w:rPr>
          <w:rFonts w:ascii="Arial" w:hAnsi="Arial"/>
          <w:b/>
        </w:rPr>
        <w:t>Judy Chang (U</w:t>
      </w:r>
      <w:r w:rsidR="00E131ED">
        <w:rPr>
          <w:rFonts w:ascii="Arial" w:hAnsi="Arial"/>
          <w:b/>
        </w:rPr>
        <w:t>.</w:t>
      </w:r>
      <w:r>
        <w:rPr>
          <w:rFonts w:ascii="Arial" w:hAnsi="Arial"/>
          <w:b/>
        </w:rPr>
        <w:t>S</w:t>
      </w:r>
      <w:r w:rsidR="00E131ED">
        <w:rPr>
          <w:rFonts w:ascii="Arial" w:hAnsi="Arial"/>
          <w:b/>
        </w:rPr>
        <w:t>.</w:t>
      </w:r>
      <w:r>
        <w:rPr>
          <w:rFonts w:ascii="Arial" w:hAnsi="Arial"/>
          <w:b/>
        </w:rPr>
        <w:t xml:space="preserve"> FERC</w:t>
      </w:r>
      <w:proofErr w:type="gramStart"/>
      <w:r>
        <w:rPr>
          <w:rFonts w:ascii="Arial" w:hAnsi="Arial"/>
          <w:b/>
        </w:rPr>
        <w:t xml:space="preserve">)  </w:t>
      </w:r>
      <w:r>
        <w:rPr>
          <w:rFonts w:ascii="Arial" w:hAnsi="Arial"/>
          <w:color w:val="5D7284"/>
        </w:rPr>
        <w:t>04:52</w:t>
      </w:r>
      <w:proofErr w:type="gramEnd"/>
    </w:p>
    <w:p w14:paraId="245278DD" w14:textId="4CAB71C0" w:rsidR="000D72A6" w:rsidRDefault="00000000">
      <w:pPr>
        <w:spacing w:after="0"/>
      </w:pPr>
      <w:r>
        <w:rPr>
          <w:rFonts w:ascii="Arial" w:hAnsi="Arial"/>
        </w:rPr>
        <w:t>Yeah, in the U</w:t>
      </w:r>
      <w:r w:rsidR="00E131ED">
        <w:rPr>
          <w:rFonts w:ascii="Arial" w:hAnsi="Arial"/>
        </w:rPr>
        <w:t>.</w:t>
      </w:r>
      <w:r>
        <w:rPr>
          <w:rFonts w:ascii="Arial" w:hAnsi="Arial"/>
        </w:rPr>
        <w:t>S</w:t>
      </w:r>
      <w:r w:rsidR="00E131ED">
        <w:rPr>
          <w:rFonts w:ascii="Arial" w:hAnsi="Arial"/>
        </w:rPr>
        <w:t>.</w:t>
      </w:r>
      <w:r>
        <w:rPr>
          <w:rFonts w:ascii="Arial" w:hAnsi="Arial"/>
        </w:rPr>
        <w:t xml:space="preserve">, the principle of market design has been to have an open access to the transmission system and allow some competition, and in some regions, great competition of on the generation side. </w:t>
      </w:r>
      <w:r>
        <w:rPr>
          <w:rFonts w:ascii="Arial" w:hAnsi="Arial"/>
        </w:rPr>
        <w:lastRenderedPageBreak/>
        <w:t xml:space="preserve">And that market design has, </w:t>
      </w:r>
      <w:proofErr w:type="gramStart"/>
      <w:r>
        <w:rPr>
          <w:rFonts w:ascii="Arial" w:hAnsi="Arial"/>
        </w:rPr>
        <w:t>essentially</w:t>
      </w:r>
      <w:proofErr w:type="gramEnd"/>
      <w:r>
        <w:rPr>
          <w:rFonts w:ascii="Arial" w:hAnsi="Arial"/>
        </w:rPr>
        <w:t xml:space="preserve"> think of </w:t>
      </w:r>
      <w:proofErr w:type="gramStart"/>
      <w:r>
        <w:rPr>
          <w:rFonts w:ascii="Arial" w:hAnsi="Arial"/>
        </w:rPr>
        <w:t>it like</w:t>
      </w:r>
      <w:proofErr w:type="gramEnd"/>
      <w:r>
        <w:rPr>
          <w:rFonts w:ascii="Arial" w:hAnsi="Arial"/>
        </w:rPr>
        <w:t xml:space="preserve"> three components. One is the energy market, which is economically efficiently </w:t>
      </w:r>
      <w:proofErr w:type="gramStart"/>
      <w:r>
        <w:rPr>
          <w:rFonts w:ascii="Arial" w:hAnsi="Arial"/>
        </w:rPr>
        <w:t>dispatched</w:t>
      </w:r>
      <w:proofErr w:type="gramEnd"/>
      <w:r>
        <w:rPr>
          <w:rFonts w:ascii="Arial" w:hAnsi="Arial"/>
        </w:rPr>
        <w:t xml:space="preserve"> the generation that's ready to perform and ready to serve customers. And then there is another piece that's essentially as the power system </w:t>
      </w:r>
      <w:proofErr w:type="gramStart"/>
      <w:r>
        <w:rPr>
          <w:rFonts w:ascii="Arial" w:hAnsi="Arial"/>
        </w:rPr>
        <w:t>move</w:t>
      </w:r>
      <w:proofErr w:type="gramEnd"/>
      <w:r>
        <w:rPr>
          <w:rFonts w:ascii="Arial" w:hAnsi="Arial"/>
        </w:rPr>
        <w:t xml:space="preserve"> up and down to meet the needs, there are products and services we ask certain generators or batteries or other suppliers to meet the </w:t>
      </w:r>
      <w:proofErr w:type="gramStart"/>
      <w:r>
        <w:rPr>
          <w:rFonts w:ascii="Arial" w:hAnsi="Arial"/>
        </w:rPr>
        <w:t>demand of sort</w:t>
      </w:r>
      <w:proofErr w:type="gramEnd"/>
      <w:r>
        <w:rPr>
          <w:rFonts w:ascii="Arial" w:hAnsi="Arial"/>
        </w:rPr>
        <w:t xml:space="preserve"> of </w:t>
      </w:r>
      <w:proofErr w:type="gramStart"/>
      <w:r>
        <w:rPr>
          <w:rFonts w:ascii="Arial" w:hAnsi="Arial"/>
        </w:rPr>
        <w:t>the second</w:t>
      </w:r>
      <w:proofErr w:type="gramEnd"/>
      <w:r>
        <w:rPr>
          <w:rFonts w:ascii="Arial" w:hAnsi="Arial"/>
        </w:rPr>
        <w:t xml:space="preserve"> by second. And then there's a </w:t>
      </w:r>
      <w:proofErr w:type="gramStart"/>
      <w:r>
        <w:rPr>
          <w:rFonts w:ascii="Arial" w:hAnsi="Arial"/>
        </w:rPr>
        <w:t>longer term</w:t>
      </w:r>
      <w:proofErr w:type="gramEnd"/>
      <w:r>
        <w:rPr>
          <w:rFonts w:ascii="Arial" w:hAnsi="Arial"/>
        </w:rPr>
        <w:t xml:space="preserve"> portion of the market design, which is to make sure that the market design gives incentive for </w:t>
      </w:r>
      <w:proofErr w:type="gramStart"/>
      <w:r>
        <w:rPr>
          <w:rFonts w:ascii="Arial" w:hAnsi="Arial"/>
        </w:rPr>
        <w:t>longer term</w:t>
      </w:r>
      <w:proofErr w:type="gramEnd"/>
      <w:r>
        <w:rPr>
          <w:rFonts w:ascii="Arial" w:hAnsi="Arial"/>
        </w:rPr>
        <w:t xml:space="preserve"> investments in generation. Again, different parts of the US have a slightly different type of market design. And to be honest, </w:t>
      </w:r>
      <w:proofErr w:type="gramStart"/>
      <w:r>
        <w:rPr>
          <w:rFonts w:ascii="Arial" w:hAnsi="Arial"/>
        </w:rPr>
        <w:t>all of</w:t>
      </w:r>
      <w:proofErr w:type="gramEnd"/>
      <w:r>
        <w:rPr>
          <w:rFonts w:ascii="Arial" w:hAnsi="Arial"/>
        </w:rPr>
        <w:t xml:space="preserve"> these things are coming to a test. I mean, we are going to be tested by the challenge of the day, because the load is increasing so fast, and the size of it is greater than what we've ever seen before. </w:t>
      </w:r>
      <w:proofErr w:type="gramStart"/>
      <w:r>
        <w:rPr>
          <w:rFonts w:ascii="Arial" w:hAnsi="Arial"/>
        </w:rPr>
        <w:t>So</w:t>
      </w:r>
      <w:proofErr w:type="gramEnd"/>
      <w:r>
        <w:rPr>
          <w:rFonts w:ascii="Arial" w:hAnsi="Arial"/>
        </w:rPr>
        <w:t xml:space="preserve"> the question is whether these existing market designs need to change or adapt to the new realities.</w:t>
      </w:r>
    </w:p>
    <w:p w14:paraId="0AF38364" w14:textId="77777777" w:rsidR="000D72A6" w:rsidRDefault="000D72A6">
      <w:pPr>
        <w:spacing w:after="0"/>
      </w:pPr>
    </w:p>
    <w:p w14:paraId="3B044348" w14:textId="77777777" w:rsidR="000D72A6"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07</w:t>
      </w:r>
      <w:proofErr w:type="gramEnd"/>
      <w:r>
        <w:rPr>
          <w:rFonts w:ascii="Arial" w:hAnsi="Arial"/>
          <w:color w:val="5D7284"/>
        </w:rPr>
        <w:t>:14</w:t>
      </w:r>
    </w:p>
    <w:p w14:paraId="2D960496" w14:textId="77777777" w:rsidR="000D72A6" w:rsidRDefault="00000000">
      <w:pPr>
        <w:spacing w:after="0"/>
      </w:pPr>
      <w:r>
        <w:rPr>
          <w:rFonts w:ascii="Arial" w:hAnsi="Arial"/>
        </w:rPr>
        <w:t xml:space="preserve">I would imagine that alignment to be especially important when technologies and business models are moving so fast. </w:t>
      </w:r>
    </w:p>
    <w:p w14:paraId="6F3AC9C1" w14:textId="77777777" w:rsidR="000D72A6" w:rsidRDefault="000D72A6">
      <w:pPr>
        <w:spacing w:after="0"/>
      </w:pPr>
    </w:p>
    <w:p w14:paraId="3D5AD418" w14:textId="214CA055" w:rsidR="000D72A6" w:rsidRDefault="00000000">
      <w:pPr>
        <w:spacing w:after="0"/>
      </w:pPr>
      <w:r>
        <w:rPr>
          <w:rFonts w:ascii="Arial" w:hAnsi="Arial"/>
          <w:b/>
        </w:rPr>
        <w:t>Judy Chang (U</w:t>
      </w:r>
      <w:r w:rsidR="00E131ED">
        <w:rPr>
          <w:rFonts w:ascii="Arial" w:hAnsi="Arial"/>
          <w:b/>
        </w:rPr>
        <w:t>.</w:t>
      </w:r>
      <w:r>
        <w:rPr>
          <w:rFonts w:ascii="Arial" w:hAnsi="Arial"/>
          <w:b/>
        </w:rPr>
        <w:t>S</w:t>
      </w:r>
      <w:r w:rsidR="00E131ED">
        <w:rPr>
          <w:rFonts w:ascii="Arial" w:hAnsi="Arial"/>
          <w:b/>
        </w:rPr>
        <w:t>.</w:t>
      </w:r>
      <w:r>
        <w:rPr>
          <w:rFonts w:ascii="Arial" w:hAnsi="Arial"/>
          <w:b/>
        </w:rPr>
        <w:t xml:space="preserve"> FERC</w:t>
      </w:r>
      <w:proofErr w:type="gramStart"/>
      <w:r>
        <w:rPr>
          <w:rFonts w:ascii="Arial" w:hAnsi="Arial"/>
          <w:b/>
        </w:rPr>
        <w:t xml:space="preserve">)  </w:t>
      </w:r>
      <w:r>
        <w:rPr>
          <w:rFonts w:ascii="Arial" w:hAnsi="Arial"/>
          <w:color w:val="5D7284"/>
        </w:rPr>
        <w:t>07:22</w:t>
      </w:r>
      <w:proofErr w:type="gramEnd"/>
    </w:p>
    <w:p w14:paraId="6087749C" w14:textId="77777777" w:rsidR="000D72A6" w:rsidRDefault="00000000">
      <w:pPr>
        <w:spacing w:after="0"/>
      </w:pPr>
      <w:r>
        <w:rPr>
          <w:rFonts w:ascii="Arial" w:hAnsi="Arial"/>
        </w:rPr>
        <w:t xml:space="preserve">Yes, that's right. </w:t>
      </w:r>
    </w:p>
    <w:p w14:paraId="479160FC" w14:textId="77777777" w:rsidR="000D72A6" w:rsidRDefault="000D72A6">
      <w:pPr>
        <w:spacing w:after="0"/>
      </w:pPr>
    </w:p>
    <w:p w14:paraId="2F4274FF" w14:textId="77777777" w:rsidR="000D72A6"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07</w:t>
      </w:r>
      <w:proofErr w:type="gramEnd"/>
      <w:r>
        <w:rPr>
          <w:rFonts w:ascii="Arial" w:hAnsi="Arial"/>
          <w:color w:val="5D7284"/>
        </w:rPr>
        <w:t>:23</w:t>
      </w:r>
    </w:p>
    <w:p w14:paraId="238F1F20" w14:textId="77777777" w:rsidR="000D72A6" w:rsidRDefault="00000000">
      <w:pPr>
        <w:spacing w:after="0"/>
      </w:pPr>
      <w:r>
        <w:rPr>
          <w:rFonts w:ascii="Arial" w:hAnsi="Arial"/>
        </w:rPr>
        <w:t>Okay, the US, like many parts of the world, has faced more frequent extreme weather events. What does building a resilient power system mean in practical terms?</w:t>
      </w:r>
    </w:p>
    <w:p w14:paraId="44A9C2DA" w14:textId="77777777" w:rsidR="000D72A6" w:rsidRDefault="000D72A6">
      <w:pPr>
        <w:spacing w:after="0"/>
      </w:pPr>
    </w:p>
    <w:p w14:paraId="3FA4EFD3" w14:textId="5A7ACDD2" w:rsidR="000D72A6" w:rsidRDefault="00000000">
      <w:pPr>
        <w:spacing w:after="0"/>
      </w:pPr>
      <w:r>
        <w:rPr>
          <w:rFonts w:ascii="Arial" w:hAnsi="Arial"/>
          <w:b/>
        </w:rPr>
        <w:t>Judy Chang (U</w:t>
      </w:r>
      <w:r w:rsidR="00E131ED">
        <w:rPr>
          <w:rFonts w:ascii="Arial" w:hAnsi="Arial"/>
          <w:b/>
        </w:rPr>
        <w:t>.</w:t>
      </w:r>
      <w:r>
        <w:rPr>
          <w:rFonts w:ascii="Arial" w:hAnsi="Arial"/>
          <w:b/>
        </w:rPr>
        <w:t>S</w:t>
      </w:r>
      <w:r w:rsidR="00E131ED">
        <w:rPr>
          <w:rFonts w:ascii="Arial" w:hAnsi="Arial"/>
          <w:b/>
        </w:rPr>
        <w:t>.</w:t>
      </w:r>
      <w:r>
        <w:rPr>
          <w:rFonts w:ascii="Arial" w:hAnsi="Arial"/>
          <w:b/>
        </w:rPr>
        <w:t xml:space="preserve"> FERC</w:t>
      </w:r>
      <w:proofErr w:type="gramStart"/>
      <w:r>
        <w:rPr>
          <w:rFonts w:ascii="Arial" w:hAnsi="Arial"/>
          <w:b/>
        </w:rPr>
        <w:t xml:space="preserve">)  </w:t>
      </w:r>
      <w:r>
        <w:rPr>
          <w:rFonts w:ascii="Arial" w:hAnsi="Arial"/>
          <w:color w:val="5D7284"/>
        </w:rPr>
        <w:t>07:34</w:t>
      </w:r>
      <w:proofErr w:type="gramEnd"/>
    </w:p>
    <w:p w14:paraId="35914832" w14:textId="77777777" w:rsidR="000D72A6" w:rsidRDefault="00000000">
      <w:pPr>
        <w:spacing w:after="0"/>
      </w:pPr>
      <w:r>
        <w:rPr>
          <w:rFonts w:ascii="Arial" w:hAnsi="Arial"/>
        </w:rPr>
        <w:t xml:space="preserve">Yes, to add to the challenges that we're talking about, right? Yes. And really, many parts of the world are facing this, and particularly in the US, we have seen severe weather events or severe system events around the country. And FERC is working very closely with other industry standard setting entities. And </w:t>
      </w:r>
      <w:proofErr w:type="gramStart"/>
      <w:r>
        <w:rPr>
          <w:rFonts w:ascii="Arial" w:hAnsi="Arial"/>
        </w:rPr>
        <w:t>also</w:t>
      </w:r>
      <w:proofErr w:type="gramEnd"/>
      <w:r>
        <w:rPr>
          <w:rFonts w:ascii="Arial" w:hAnsi="Arial"/>
        </w:rPr>
        <w:t xml:space="preserve"> we have a North American Electric Reliability corporation that's a partner to the FERC to set new reliability standards. Essentially, that means, for example, they might set standards for generators to make sure in the winter </w:t>
      </w:r>
      <w:proofErr w:type="gramStart"/>
      <w:r>
        <w:rPr>
          <w:rFonts w:ascii="Arial" w:hAnsi="Arial"/>
        </w:rPr>
        <w:t>times,</w:t>
      </w:r>
      <w:proofErr w:type="gramEnd"/>
      <w:r>
        <w:rPr>
          <w:rFonts w:ascii="Arial" w:hAnsi="Arial"/>
        </w:rPr>
        <w:t xml:space="preserve"> they are protecting the generators from severe cold weather, which, you know, we've seen that event take place in Texas. And they will also set standards for reliability events that might trip certain, for example, batteries or </w:t>
      </w:r>
      <w:proofErr w:type="gramStart"/>
      <w:r>
        <w:rPr>
          <w:rFonts w:ascii="Arial" w:hAnsi="Arial"/>
        </w:rPr>
        <w:t>inverter based</w:t>
      </w:r>
      <w:proofErr w:type="gramEnd"/>
      <w:r>
        <w:rPr>
          <w:rFonts w:ascii="Arial" w:hAnsi="Arial"/>
        </w:rPr>
        <w:t xml:space="preserve"> resources like wind and solar and batteries to make sure that they will ride through some voltage triggers that might otherwise trip them off. </w:t>
      </w:r>
      <w:proofErr w:type="gramStart"/>
      <w:r>
        <w:rPr>
          <w:rFonts w:ascii="Arial" w:hAnsi="Arial"/>
        </w:rPr>
        <w:t>So</w:t>
      </w:r>
      <w:proofErr w:type="gramEnd"/>
      <w:r>
        <w:rPr>
          <w:rFonts w:ascii="Arial" w:hAnsi="Arial"/>
        </w:rPr>
        <w:t xml:space="preserve"> they are setting standards, and we are working with them to ensure that different parts of the grid are going to comply with these standards. </w:t>
      </w:r>
    </w:p>
    <w:p w14:paraId="218B7823" w14:textId="77777777" w:rsidR="000D72A6" w:rsidRDefault="000D72A6">
      <w:pPr>
        <w:spacing w:after="0"/>
      </w:pPr>
    </w:p>
    <w:p w14:paraId="7E8CA59C" w14:textId="25DC496D" w:rsidR="000D72A6" w:rsidRDefault="00000000">
      <w:pPr>
        <w:spacing w:after="0"/>
      </w:pPr>
      <w:r>
        <w:rPr>
          <w:rFonts w:ascii="Arial" w:hAnsi="Arial"/>
          <w:b/>
        </w:rPr>
        <w:t>Judy Chang (U</w:t>
      </w:r>
      <w:r w:rsidR="00E131ED">
        <w:rPr>
          <w:rFonts w:ascii="Arial" w:hAnsi="Arial"/>
          <w:b/>
        </w:rPr>
        <w:t>.</w:t>
      </w:r>
      <w:r>
        <w:rPr>
          <w:rFonts w:ascii="Arial" w:hAnsi="Arial"/>
          <w:b/>
        </w:rPr>
        <w:t>S</w:t>
      </w:r>
      <w:r w:rsidR="00E131ED">
        <w:rPr>
          <w:rFonts w:ascii="Arial" w:hAnsi="Arial"/>
          <w:b/>
        </w:rPr>
        <w:t>.</w:t>
      </w:r>
      <w:r>
        <w:rPr>
          <w:rFonts w:ascii="Arial" w:hAnsi="Arial"/>
          <w:b/>
        </w:rPr>
        <w:t xml:space="preserve"> FERC</w:t>
      </w:r>
      <w:proofErr w:type="gramStart"/>
      <w:r>
        <w:rPr>
          <w:rFonts w:ascii="Arial" w:hAnsi="Arial"/>
          <w:b/>
        </w:rPr>
        <w:t xml:space="preserve">)  </w:t>
      </w:r>
      <w:r>
        <w:rPr>
          <w:rFonts w:ascii="Arial" w:hAnsi="Arial"/>
          <w:color w:val="5D7284"/>
        </w:rPr>
        <w:t>08:45</w:t>
      </w:r>
      <w:proofErr w:type="gramEnd"/>
    </w:p>
    <w:p w14:paraId="74BA5C23" w14:textId="387AEB30" w:rsidR="000D72A6" w:rsidRDefault="00000000">
      <w:pPr>
        <w:spacing w:after="0"/>
      </w:pPr>
      <w:r>
        <w:rPr>
          <w:rFonts w:ascii="Arial" w:hAnsi="Arial"/>
        </w:rPr>
        <w:t xml:space="preserve">But it's a bit of a </w:t>
      </w:r>
      <w:proofErr w:type="gramStart"/>
      <w:r>
        <w:rPr>
          <w:rFonts w:ascii="Arial" w:hAnsi="Arial"/>
        </w:rPr>
        <w:t>catch up</w:t>
      </w:r>
      <w:proofErr w:type="gramEnd"/>
      <w:r>
        <w:rPr>
          <w:rFonts w:ascii="Arial" w:hAnsi="Arial"/>
        </w:rPr>
        <w:t xml:space="preserve"> game. We have a team, as well as the North American Reliability Corporation has a team to always watch out across the globe. What are the things that are happening? </w:t>
      </w:r>
      <w:proofErr w:type="gramStart"/>
      <w:r>
        <w:rPr>
          <w:rFonts w:ascii="Arial" w:hAnsi="Arial"/>
        </w:rPr>
        <w:t>So</w:t>
      </w:r>
      <w:proofErr w:type="gramEnd"/>
      <w:r>
        <w:rPr>
          <w:rFonts w:ascii="Arial" w:hAnsi="Arial"/>
        </w:rPr>
        <w:t xml:space="preserve"> it's not just learning from our own </w:t>
      </w:r>
      <w:proofErr w:type="gramStart"/>
      <w:r>
        <w:rPr>
          <w:rFonts w:ascii="Arial" w:hAnsi="Arial"/>
        </w:rPr>
        <w:t>practices, but</w:t>
      </w:r>
      <w:proofErr w:type="gramEnd"/>
      <w:r>
        <w:rPr>
          <w:rFonts w:ascii="Arial" w:hAnsi="Arial"/>
        </w:rPr>
        <w:t xml:space="preserve"> also learning from weather </w:t>
      </w:r>
      <w:proofErr w:type="gramStart"/>
      <w:r>
        <w:rPr>
          <w:rFonts w:ascii="Arial" w:hAnsi="Arial"/>
        </w:rPr>
        <w:t>events</w:t>
      </w:r>
      <w:proofErr w:type="gramEnd"/>
      <w:r>
        <w:rPr>
          <w:rFonts w:ascii="Arial" w:hAnsi="Arial"/>
        </w:rPr>
        <w:t xml:space="preserve"> are happening around the globe, and </w:t>
      </w:r>
      <w:proofErr w:type="gramStart"/>
      <w:r>
        <w:rPr>
          <w:rFonts w:ascii="Arial" w:hAnsi="Arial"/>
        </w:rPr>
        <w:t>try</w:t>
      </w:r>
      <w:proofErr w:type="gramEnd"/>
      <w:r>
        <w:rPr>
          <w:rFonts w:ascii="Arial" w:hAnsi="Arial"/>
        </w:rPr>
        <w:t xml:space="preserve"> to advance, to kind of stay ahead of the problems. And you know, it's another challenge. We have faced some wildfire events, for example, in the West, and we are now actually just had a technical conference about how to help utilities anticipate </w:t>
      </w:r>
      <w:proofErr w:type="gramStart"/>
      <w:r>
        <w:rPr>
          <w:rFonts w:ascii="Arial" w:hAnsi="Arial"/>
        </w:rPr>
        <w:t>these wildfire</w:t>
      </w:r>
      <w:proofErr w:type="gramEnd"/>
      <w:r>
        <w:rPr>
          <w:rFonts w:ascii="Arial" w:hAnsi="Arial"/>
        </w:rPr>
        <w:t xml:space="preserve"> or in Australia, they call them bushfires, to make sure that utilities have adequate vegetation planning so that the transmission lines </w:t>
      </w:r>
      <w:r>
        <w:rPr>
          <w:rFonts w:ascii="Arial" w:hAnsi="Arial"/>
        </w:rPr>
        <w:lastRenderedPageBreak/>
        <w:t xml:space="preserve">don't trigger. So essentially, standard setting. But standards are usually just a </w:t>
      </w:r>
      <w:r w:rsidR="00CE44EC">
        <w:rPr>
          <w:rFonts w:ascii="Arial" w:hAnsi="Arial"/>
        </w:rPr>
        <w:t>minimum requirement</w:t>
      </w:r>
      <w:r>
        <w:rPr>
          <w:rFonts w:ascii="Arial" w:hAnsi="Arial"/>
        </w:rPr>
        <w:t xml:space="preserve"> for utilities to comply. Sometimes we </w:t>
      </w:r>
      <w:proofErr w:type="gramStart"/>
      <w:r>
        <w:rPr>
          <w:rFonts w:ascii="Arial" w:hAnsi="Arial"/>
        </w:rPr>
        <w:t>have to</w:t>
      </w:r>
      <w:proofErr w:type="gramEnd"/>
      <w:r>
        <w:rPr>
          <w:rFonts w:ascii="Arial" w:hAnsi="Arial"/>
        </w:rPr>
        <w:t xml:space="preserve"> think more about, you know, incentive-based performance from utilities to make sure that they can be more resilient to all these severe weather events.</w:t>
      </w:r>
    </w:p>
    <w:p w14:paraId="2C6D9E55" w14:textId="77777777" w:rsidR="000D72A6" w:rsidRDefault="000D72A6">
      <w:pPr>
        <w:spacing w:after="0"/>
      </w:pPr>
    </w:p>
    <w:p w14:paraId="045FE0D9" w14:textId="77777777" w:rsidR="000D72A6"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09</w:t>
      </w:r>
      <w:proofErr w:type="gramEnd"/>
      <w:r>
        <w:rPr>
          <w:rFonts w:ascii="Arial" w:hAnsi="Arial"/>
          <w:color w:val="5D7284"/>
        </w:rPr>
        <w:t>:57</w:t>
      </w:r>
    </w:p>
    <w:p w14:paraId="6D41A09F" w14:textId="77777777" w:rsidR="000D72A6" w:rsidRDefault="00000000">
      <w:pPr>
        <w:spacing w:after="0"/>
      </w:pPr>
      <w:r>
        <w:rPr>
          <w:rFonts w:ascii="Arial" w:hAnsi="Arial"/>
        </w:rPr>
        <w:t xml:space="preserve">Sounds like resilience isn't just about hardening the </w:t>
      </w:r>
      <w:proofErr w:type="gramStart"/>
      <w:r>
        <w:rPr>
          <w:rFonts w:ascii="Arial" w:hAnsi="Arial"/>
        </w:rPr>
        <w:t>infrastructure, but</w:t>
      </w:r>
      <w:proofErr w:type="gramEnd"/>
      <w:r>
        <w:rPr>
          <w:rFonts w:ascii="Arial" w:hAnsi="Arial"/>
        </w:rPr>
        <w:t xml:space="preserve"> designing systems that can bend without breaking. </w:t>
      </w:r>
    </w:p>
    <w:p w14:paraId="09BBF205" w14:textId="77777777" w:rsidR="000D72A6" w:rsidRDefault="000D72A6">
      <w:pPr>
        <w:spacing w:after="0"/>
      </w:pPr>
    </w:p>
    <w:p w14:paraId="0A405FD8" w14:textId="2CF157C7" w:rsidR="000D72A6" w:rsidRDefault="00000000">
      <w:pPr>
        <w:spacing w:after="0"/>
      </w:pPr>
      <w:r>
        <w:rPr>
          <w:rFonts w:ascii="Arial" w:hAnsi="Arial"/>
          <w:b/>
        </w:rPr>
        <w:t>Judy Chang (U</w:t>
      </w:r>
      <w:r w:rsidR="00E131ED">
        <w:rPr>
          <w:rFonts w:ascii="Arial" w:hAnsi="Arial"/>
          <w:b/>
        </w:rPr>
        <w:t>.</w:t>
      </w:r>
      <w:r>
        <w:rPr>
          <w:rFonts w:ascii="Arial" w:hAnsi="Arial"/>
          <w:b/>
        </w:rPr>
        <w:t>S</w:t>
      </w:r>
      <w:r w:rsidR="00E131ED">
        <w:rPr>
          <w:rFonts w:ascii="Arial" w:hAnsi="Arial"/>
          <w:b/>
        </w:rPr>
        <w:t>.</w:t>
      </w:r>
      <w:r>
        <w:rPr>
          <w:rFonts w:ascii="Arial" w:hAnsi="Arial"/>
          <w:b/>
        </w:rPr>
        <w:t xml:space="preserve"> FERC</w:t>
      </w:r>
      <w:proofErr w:type="gramStart"/>
      <w:r>
        <w:rPr>
          <w:rFonts w:ascii="Arial" w:hAnsi="Arial"/>
          <w:b/>
        </w:rPr>
        <w:t xml:space="preserve">)  </w:t>
      </w:r>
      <w:r>
        <w:rPr>
          <w:rFonts w:ascii="Arial" w:hAnsi="Arial"/>
          <w:color w:val="5D7284"/>
        </w:rPr>
        <w:t>10:04</w:t>
      </w:r>
      <w:proofErr w:type="gramEnd"/>
    </w:p>
    <w:p w14:paraId="62A99385" w14:textId="77777777" w:rsidR="000D72A6" w:rsidRDefault="00000000">
      <w:pPr>
        <w:spacing w:after="0"/>
      </w:pPr>
      <w:r>
        <w:rPr>
          <w:rFonts w:ascii="Arial" w:hAnsi="Arial"/>
        </w:rPr>
        <w:t xml:space="preserve">Yes, and </w:t>
      </w:r>
      <w:proofErr w:type="gramStart"/>
      <w:r>
        <w:rPr>
          <w:rFonts w:ascii="Arial" w:hAnsi="Arial"/>
        </w:rPr>
        <w:t>practices</w:t>
      </w:r>
      <w:proofErr w:type="gramEnd"/>
      <w:r>
        <w:rPr>
          <w:rFonts w:ascii="Arial" w:hAnsi="Arial"/>
        </w:rPr>
        <w:t xml:space="preserve">, really. Sometimes it's </w:t>
      </w:r>
      <w:proofErr w:type="gramStart"/>
      <w:r>
        <w:rPr>
          <w:rFonts w:ascii="Arial" w:hAnsi="Arial"/>
        </w:rPr>
        <w:t>also the practices</w:t>
      </w:r>
      <w:proofErr w:type="gramEnd"/>
      <w:r>
        <w:rPr>
          <w:rFonts w:ascii="Arial" w:hAnsi="Arial"/>
        </w:rPr>
        <w:t>. It's not necessarily You're right. Sometimes we do have to harden the actual physical structures, but it's also the practices, how we can prepare for some of these severe events ahead of time.</w:t>
      </w:r>
    </w:p>
    <w:p w14:paraId="1E8D3C0C" w14:textId="77777777" w:rsidR="000D72A6" w:rsidRDefault="000D72A6">
      <w:pPr>
        <w:spacing w:after="0"/>
      </w:pPr>
    </w:p>
    <w:p w14:paraId="2B454CF6" w14:textId="77777777" w:rsidR="000D72A6"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10</w:t>
      </w:r>
      <w:proofErr w:type="gramEnd"/>
      <w:r>
        <w:rPr>
          <w:rFonts w:ascii="Arial" w:hAnsi="Arial"/>
          <w:color w:val="5D7284"/>
        </w:rPr>
        <w:t>:22</w:t>
      </w:r>
    </w:p>
    <w:p w14:paraId="1CA6407A" w14:textId="77777777" w:rsidR="000D72A6" w:rsidRDefault="00000000">
      <w:pPr>
        <w:spacing w:after="0"/>
      </w:pPr>
      <w:r>
        <w:rPr>
          <w:rFonts w:ascii="Arial" w:hAnsi="Arial"/>
        </w:rPr>
        <w:t xml:space="preserve">Commissioner, this year's Singapore International Energy Week carries the theme "Envisioning Energy Tomorrow, Building Systems Today", and we've talked about it quite a bit now. How is FERC putting that idea into practice? And what parallels do you see for Asia as the region navigates its own electrification and data driven growth? </w:t>
      </w:r>
    </w:p>
    <w:p w14:paraId="31044A42" w14:textId="77777777" w:rsidR="000D72A6" w:rsidRDefault="000D72A6">
      <w:pPr>
        <w:spacing w:after="0"/>
      </w:pPr>
    </w:p>
    <w:p w14:paraId="0CA199D3" w14:textId="04748C02" w:rsidR="000D72A6" w:rsidRDefault="00000000">
      <w:pPr>
        <w:spacing w:after="0"/>
      </w:pPr>
      <w:r>
        <w:rPr>
          <w:rFonts w:ascii="Arial" w:hAnsi="Arial"/>
          <w:b/>
        </w:rPr>
        <w:t>Judy Chang (U</w:t>
      </w:r>
      <w:r w:rsidR="00E131ED">
        <w:rPr>
          <w:rFonts w:ascii="Arial" w:hAnsi="Arial"/>
          <w:b/>
        </w:rPr>
        <w:t>.</w:t>
      </w:r>
      <w:r>
        <w:rPr>
          <w:rFonts w:ascii="Arial" w:hAnsi="Arial"/>
          <w:b/>
        </w:rPr>
        <w:t>S</w:t>
      </w:r>
      <w:r w:rsidR="00E131ED">
        <w:rPr>
          <w:rFonts w:ascii="Arial" w:hAnsi="Arial"/>
          <w:b/>
        </w:rPr>
        <w:t>.</w:t>
      </w:r>
      <w:r>
        <w:rPr>
          <w:rFonts w:ascii="Arial" w:hAnsi="Arial"/>
          <w:b/>
        </w:rPr>
        <w:t xml:space="preserve"> FERC</w:t>
      </w:r>
      <w:proofErr w:type="gramStart"/>
      <w:r>
        <w:rPr>
          <w:rFonts w:ascii="Arial" w:hAnsi="Arial"/>
          <w:b/>
        </w:rPr>
        <w:t xml:space="preserve">)  </w:t>
      </w:r>
      <w:r>
        <w:rPr>
          <w:rFonts w:ascii="Arial" w:hAnsi="Arial"/>
          <w:color w:val="5D7284"/>
        </w:rPr>
        <w:t>10:44</w:t>
      </w:r>
      <w:proofErr w:type="gramEnd"/>
    </w:p>
    <w:p w14:paraId="2E96F0F2" w14:textId="77777777" w:rsidR="000D72A6" w:rsidRDefault="00000000">
      <w:pPr>
        <w:spacing w:after="0"/>
      </w:pPr>
      <w:r>
        <w:rPr>
          <w:rFonts w:ascii="Arial" w:hAnsi="Arial"/>
        </w:rPr>
        <w:t>Well, we are working very hard to prepare ourselves and to be adaptable to the new challenges. I think every day at least, the commissioners at FERC and our staff are thinking about how we have arrived to where we are today, and how to as you mentioned before, how we look at the market design or the transition planning processes and the grid resilience standards, how do we adapt those things to the new realities? And perhaps there are some lessons we can learn from other regions of the world, but we are really trying to be adaptable, and try to make sure, you know, we're evolving as the industry evolves, but also making sure we continue to protect consumers and customers, particularly from any high costs that might be needed to invest in new infrastructure.</w:t>
      </w:r>
    </w:p>
    <w:p w14:paraId="6FA63DB7" w14:textId="77777777" w:rsidR="000D72A6" w:rsidRDefault="000D72A6">
      <w:pPr>
        <w:spacing w:after="0"/>
      </w:pPr>
    </w:p>
    <w:p w14:paraId="579A9276" w14:textId="77777777" w:rsidR="000D72A6"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11</w:t>
      </w:r>
      <w:proofErr w:type="gramEnd"/>
      <w:r>
        <w:rPr>
          <w:rFonts w:ascii="Arial" w:hAnsi="Arial"/>
          <w:color w:val="5D7284"/>
        </w:rPr>
        <w:t>:39</w:t>
      </w:r>
    </w:p>
    <w:p w14:paraId="5FF191CE" w14:textId="138E2EE4" w:rsidR="000D72A6" w:rsidRDefault="00000000">
      <w:pPr>
        <w:spacing w:after="0"/>
      </w:pPr>
      <w:r>
        <w:rPr>
          <w:rFonts w:ascii="Arial" w:hAnsi="Arial"/>
        </w:rPr>
        <w:t>And before we let you go, if we fast forward a decade, you know, say, to 2035 what might the U</w:t>
      </w:r>
      <w:r w:rsidR="00360C09">
        <w:rPr>
          <w:rFonts w:ascii="Arial" w:hAnsi="Arial"/>
        </w:rPr>
        <w:t>.</w:t>
      </w:r>
      <w:r>
        <w:rPr>
          <w:rFonts w:ascii="Arial" w:hAnsi="Arial"/>
        </w:rPr>
        <w:t>S</w:t>
      </w:r>
      <w:r w:rsidR="00360C09">
        <w:rPr>
          <w:rFonts w:ascii="Arial" w:hAnsi="Arial"/>
        </w:rPr>
        <w:t>.</w:t>
      </w:r>
      <w:r>
        <w:rPr>
          <w:rFonts w:ascii="Arial" w:hAnsi="Arial"/>
        </w:rPr>
        <w:t xml:space="preserve"> power system look like?</w:t>
      </w:r>
    </w:p>
    <w:p w14:paraId="51737CFA" w14:textId="77777777" w:rsidR="000D72A6" w:rsidRDefault="000D72A6">
      <w:pPr>
        <w:spacing w:after="0"/>
      </w:pPr>
    </w:p>
    <w:p w14:paraId="568E674C" w14:textId="6D3908E6" w:rsidR="000D72A6" w:rsidRDefault="00000000">
      <w:pPr>
        <w:spacing w:after="0"/>
      </w:pPr>
      <w:r>
        <w:rPr>
          <w:rFonts w:ascii="Arial" w:hAnsi="Arial"/>
          <w:b/>
        </w:rPr>
        <w:t>Judy Chang (U</w:t>
      </w:r>
      <w:r w:rsidR="00E131ED">
        <w:rPr>
          <w:rFonts w:ascii="Arial" w:hAnsi="Arial"/>
          <w:b/>
        </w:rPr>
        <w:t>.</w:t>
      </w:r>
      <w:r>
        <w:rPr>
          <w:rFonts w:ascii="Arial" w:hAnsi="Arial"/>
          <w:b/>
        </w:rPr>
        <w:t>S</w:t>
      </w:r>
      <w:r w:rsidR="00E131ED">
        <w:rPr>
          <w:rFonts w:ascii="Arial" w:hAnsi="Arial"/>
          <w:b/>
        </w:rPr>
        <w:t>.</w:t>
      </w:r>
      <w:r>
        <w:rPr>
          <w:rFonts w:ascii="Arial" w:hAnsi="Arial"/>
          <w:b/>
        </w:rPr>
        <w:t xml:space="preserve"> FERC</w:t>
      </w:r>
      <w:proofErr w:type="gramStart"/>
      <w:r>
        <w:rPr>
          <w:rFonts w:ascii="Arial" w:hAnsi="Arial"/>
          <w:b/>
        </w:rPr>
        <w:t xml:space="preserve">)  </w:t>
      </w:r>
      <w:r>
        <w:rPr>
          <w:rFonts w:ascii="Arial" w:hAnsi="Arial"/>
          <w:color w:val="5D7284"/>
        </w:rPr>
        <w:t>11:49</w:t>
      </w:r>
      <w:proofErr w:type="gramEnd"/>
    </w:p>
    <w:p w14:paraId="301DBEB4" w14:textId="5E9D5811" w:rsidR="000D72A6" w:rsidRDefault="00000000">
      <w:pPr>
        <w:spacing w:after="0"/>
      </w:pPr>
      <w:r>
        <w:rPr>
          <w:rFonts w:ascii="Arial" w:hAnsi="Arial"/>
        </w:rPr>
        <w:t xml:space="preserve">Ah, that's a great question. Well, my wish list for 2035 would be - we have made sufficient amount of investments to make sure we take on new technologies to have smarter systems and to squeeze more out of infrastructure that we've already invested in, because I think it's not sustainable to continue to just build out in a large way without re-examining how much we are already invested in and how much we can use our existing infrastructure just make them smarter with our existing system. And that certainly goes for the transmission system, but that might be true for </w:t>
      </w:r>
      <w:proofErr w:type="gramStart"/>
      <w:r>
        <w:rPr>
          <w:rFonts w:ascii="Arial" w:hAnsi="Arial"/>
        </w:rPr>
        <w:t>generation</w:t>
      </w:r>
      <w:proofErr w:type="gramEnd"/>
      <w:r>
        <w:rPr>
          <w:rFonts w:ascii="Arial" w:hAnsi="Arial"/>
        </w:rPr>
        <w:t xml:space="preserve"> as well. And then the other side is, I hope our future power system has a lot more responsive demand, because as we engage with these large data centers, or </w:t>
      </w:r>
      <w:proofErr w:type="gramStart"/>
      <w:r>
        <w:rPr>
          <w:rFonts w:ascii="Arial" w:hAnsi="Arial"/>
        </w:rPr>
        <w:t>really just</w:t>
      </w:r>
      <w:proofErr w:type="gramEnd"/>
      <w:r>
        <w:rPr>
          <w:rFonts w:ascii="Arial" w:hAnsi="Arial"/>
        </w:rPr>
        <w:t xml:space="preserve"> any customers, we have the technology available for customers to respond to the need of the system. You know, we have EVs here in the hallways, and there are potential EVs that could send power back to the system or become demand responsive load. </w:t>
      </w:r>
      <w:r>
        <w:rPr>
          <w:rFonts w:ascii="Arial" w:hAnsi="Arial"/>
        </w:rPr>
        <w:lastRenderedPageBreak/>
        <w:t xml:space="preserve">And I do hope in 10 </w:t>
      </w:r>
      <w:proofErr w:type="spellStart"/>
      <w:proofErr w:type="gramStart"/>
      <w:r>
        <w:rPr>
          <w:rFonts w:ascii="Arial" w:hAnsi="Arial"/>
        </w:rPr>
        <w:t>years</w:t>
      </w:r>
      <w:proofErr w:type="gramEnd"/>
      <w:r>
        <w:rPr>
          <w:rFonts w:ascii="Arial" w:hAnsi="Arial"/>
        </w:rPr>
        <w:t xml:space="preserve"> time</w:t>
      </w:r>
      <w:proofErr w:type="spellEnd"/>
      <w:r>
        <w:rPr>
          <w:rFonts w:ascii="Arial" w:hAnsi="Arial"/>
        </w:rPr>
        <w:t xml:space="preserve">, because we have the technology today to do this, but I hope that the regulatory framework and the practices and the incentive structures allow us to use </w:t>
      </w:r>
      <w:proofErr w:type="gramStart"/>
      <w:r>
        <w:rPr>
          <w:rFonts w:ascii="Arial" w:hAnsi="Arial"/>
        </w:rPr>
        <w:t>all of</w:t>
      </w:r>
      <w:proofErr w:type="gramEnd"/>
      <w:r>
        <w:rPr>
          <w:rFonts w:ascii="Arial" w:hAnsi="Arial"/>
        </w:rPr>
        <w:t xml:space="preserve"> these resources efficiently in 2035.</w:t>
      </w:r>
    </w:p>
    <w:p w14:paraId="0029CF0B" w14:textId="77777777" w:rsidR="000D72A6" w:rsidRDefault="000D72A6">
      <w:pPr>
        <w:spacing w:after="0"/>
      </w:pPr>
    </w:p>
    <w:p w14:paraId="5EF88FB1" w14:textId="77777777" w:rsidR="000D72A6"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13</w:t>
      </w:r>
      <w:proofErr w:type="gramEnd"/>
      <w:r>
        <w:rPr>
          <w:rFonts w:ascii="Arial" w:hAnsi="Arial"/>
          <w:color w:val="5D7284"/>
        </w:rPr>
        <w:t>:17</w:t>
      </w:r>
    </w:p>
    <w:p w14:paraId="00AD6A13" w14:textId="48848A91" w:rsidR="000D72A6" w:rsidRDefault="00000000">
      <w:pPr>
        <w:spacing w:after="0"/>
      </w:pPr>
      <w:r>
        <w:rPr>
          <w:rFonts w:ascii="Arial" w:hAnsi="Arial"/>
        </w:rPr>
        <w:t>Commissioner Chang, thank you so much for sharing how FERC is shaping the future of the U</w:t>
      </w:r>
      <w:r w:rsidR="0055349E">
        <w:rPr>
          <w:rFonts w:ascii="Arial" w:hAnsi="Arial"/>
        </w:rPr>
        <w:t>.</w:t>
      </w:r>
      <w:r>
        <w:rPr>
          <w:rFonts w:ascii="Arial" w:hAnsi="Arial"/>
        </w:rPr>
        <w:t>S</w:t>
      </w:r>
      <w:r w:rsidR="0055349E">
        <w:rPr>
          <w:rFonts w:ascii="Arial" w:hAnsi="Arial"/>
        </w:rPr>
        <w:t>.</w:t>
      </w:r>
      <w:r>
        <w:rPr>
          <w:rFonts w:ascii="Arial" w:hAnsi="Arial"/>
        </w:rPr>
        <w:t xml:space="preserve"> power system and the valuable insights that Asia can draw from. </w:t>
      </w:r>
    </w:p>
    <w:p w14:paraId="17CB0491" w14:textId="77777777" w:rsidR="000D72A6" w:rsidRDefault="000D72A6">
      <w:pPr>
        <w:spacing w:after="0"/>
      </w:pPr>
    </w:p>
    <w:p w14:paraId="627AE1DA" w14:textId="3846EAFD" w:rsidR="000D72A6" w:rsidRDefault="00000000">
      <w:pPr>
        <w:spacing w:after="0"/>
      </w:pPr>
      <w:r>
        <w:rPr>
          <w:rFonts w:ascii="Arial" w:hAnsi="Arial"/>
          <w:b/>
        </w:rPr>
        <w:t>Judy Chang (U</w:t>
      </w:r>
      <w:r w:rsidR="00E131ED">
        <w:rPr>
          <w:rFonts w:ascii="Arial" w:hAnsi="Arial"/>
          <w:b/>
        </w:rPr>
        <w:t>.</w:t>
      </w:r>
      <w:r>
        <w:rPr>
          <w:rFonts w:ascii="Arial" w:hAnsi="Arial"/>
          <w:b/>
        </w:rPr>
        <w:t>S</w:t>
      </w:r>
      <w:r w:rsidR="00E131ED">
        <w:rPr>
          <w:rFonts w:ascii="Arial" w:hAnsi="Arial"/>
          <w:b/>
        </w:rPr>
        <w:t>.</w:t>
      </w:r>
      <w:r>
        <w:rPr>
          <w:rFonts w:ascii="Arial" w:hAnsi="Arial"/>
          <w:b/>
        </w:rPr>
        <w:t xml:space="preserve"> FERC</w:t>
      </w:r>
      <w:proofErr w:type="gramStart"/>
      <w:r>
        <w:rPr>
          <w:rFonts w:ascii="Arial" w:hAnsi="Arial"/>
          <w:b/>
        </w:rPr>
        <w:t xml:space="preserve">)  </w:t>
      </w:r>
      <w:r>
        <w:rPr>
          <w:rFonts w:ascii="Arial" w:hAnsi="Arial"/>
          <w:color w:val="5D7284"/>
        </w:rPr>
        <w:t>13:26</w:t>
      </w:r>
      <w:proofErr w:type="gramEnd"/>
    </w:p>
    <w:p w14:paraId="1F374FDC" w14:textId="77777777" w:rsidR="000D72A6" w:rsidRDefault="00000000">
      <w:pPr>
        <w:spacing w:after="0"/>
      </w:pPr>
      <w:r>
        <w:rPr>
          <w:rFonts w:ascii="Arial" w:hAnsi="Arial"/>
        </w:rPr>
        <w:t xml:space="preserve">Thank you so much for having me. </w:t>
      </w:r>
    </w:p>
    <w:p w14:paraId="27FF7D1F" w14:textId="77777777" w:rsidR="000D72A6" w:rsidRDefault="000D72A6">
      <w:pPr>
        <w:spacing w:after="0"/>
      </w:pPr>
    </w:p>
    <w:p w14:paraId="0F6FCBB5" w14:textId="77777777" w:rsidR="000D72A6"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13</w:t>
      </w:r>
      <w:proofErr w:type="gramEnd"/>
      <w:r>
        <w:rPr>
          <w:rFonts w:ascii="Arial" w:hAnsi="Arial"/>
          <w:color w:val="5D7284"/>
        </w:rPr>
        <w:t>:28</w:t>
      </w:r>
    </w:p>
    <w:p w14:paraId="4EE69022" w14:textId="554876E4" w:rsidR="000D72A6" w:rsidRDefault="00000000">
      <w:pPr>
        <w:spacing w:after="0"/>
      </w:pPr>
      <w:r>
        <w:rPr>
          <w:rFonts w:ascii="Arial" w:hAnsi="Arial"/>
        </w:rPr>
        <w:t>And that was Judy Chang commissioner at the U</w:t>
      </w:r>
      <w:r w:rsidR="0055349E">
        <w:rPr>
          <w:rFonts w:ascii="Arial" w:hAnsi="Arial"/>
        </w:rPr>
        <w:t>.</w:t>
      </w:r>
      <w:r>
        <w:rPr>
          <w:rFonts w:ascii="Arial" w:hAnsi="Arial"/>
        </w:rPr>
        <w:t>S</w:t>
      </w:r>
      <w:r w:rsidR="0055349E">
        <w:rPr>
          <w:rFonts w:ascii="Arial" w:hAnsi="Arial"/>
        </w:rPr>
        <w:t>.</w:t>
      </w:r>
      <w:r>
        <w:rPr>
          <w:rFonts w:ascii="Arial" w:hAnsi="Arial"/>
        </w:rPr>
        <w:t xml:space="preserve"> Federal Energy Regulatory Commission. From </w:t>
      </w:r>
      <w:proofErr w:type="spellStart"/>
      <w:r>
        <w:rPr>
          <w:rFonts w:ascii="Arial" w:hAnsi="Arial"/>
        </w:rPr>
        <w:t>moderni</w:t>
      </w:r>
      <w:r w:rsidR="0055349E">
        <w:rPr>
          <w:rFonts w:ascii="Arial" w:hAnsi="Arial"/>
        </w:rPr>
        <w:t>s</w:t>
      </w:r>
      <w:r>
        <w:rPr>
          <w:rFonts w:ascii="Arial" w:hAnsi="Arial"/>
        </w:rPr>
        <w:t>ing</w:t>
      </w:r>
      <w:proofErr w:type="spellEnd"/>
      <w:r>
        <w:rPr>
          <w:rFonts w:ascii="Arial" w:hAnsi="Arial"/>
        </w:rPr>
        <w:t xml:space="preserve"> grids to designing smarter markets, I think your work shows how Policy and Innovation can come together to build systems that stand the test of time. I'm Lynlee. You've been listening to </w:t>
      </w:r>
      <w:proofErr w:type="spellStart"/>
      <w:r>
        <w:rPr>
          <w:rFonts w:ascii="Arial" w:hAnsi="Arial"/>
        </w:rPr>
        <w:t>SIEWCast</w:t>
      </w:r>
      <w:proofErr w:type="spellEnd"/>
      <w:r>
        <w:rPr>
          <w:rFonts w:ascii="Arial" w:hAnsi="Arial"/>
        </w:rPr>
        <w:t xml:space="preserve"> on MONEYFM 89.3. This </w:t>
      </w:r>
      <w:proofErr w:type="spellStart"/>
      <w:r>
        <w:rPr>
          <w:rFonts w:ascii="Arial" w:hAnsi="Arial"/>
        </w:rPr>
        <w:t>SIEWCast</w:t>
      </w:r>
      <w:proofErr w:type="spellEnd"/>
      <w:r>
        <w:rPr>
          <w:rFonts w:ascii="Arial" w:hAnsi="Arial"/>
        </w:rPr>
        <w:t xml:space="preserve"> is brought to you by Singapore International Energy Week and MONEYFM 89.3 in partnership with Saudi Aramco.</w:t>
      </w:r>
    </w:p>
    <w:sectPr w:rsidR="000D72A6"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EEAD" w14:textId="77777777" w:rsidR="00C5476D" w:rsidRDefault="00C5476D">
      <w:pPr>
        <w:spacing w:after="0" w:line="240" w:lineRule="auto"/>
      </w:pPr>
      <w:r>
        <w:separator/>
      </w:r>
    </w:p>
  </w:endnote>
  <w:endnote w:type="continuationSeparator" w:id="0">
    <w:p w14:paraId="742B01B0" w14:textId="77777777" w:rsidR="00C5476D" w:rsidRDefault="00C5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381AB95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744638B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F9CD9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2461E1B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A1DF82F" w14:textId="6D5DFEC9"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A1CF1" w14:textId="77777777" w:rsidR="00C5476D" w:rsidRDefault="00C5476D">
      <w:pPr>
        <w:spacing w:after="0" w:line="240" w:lineRule="auto"/>
      </w:pPr>
      <w:r>
        <w:separator/>
      </w:r>
    </w:p>
  </w:footnote>
  <w:footnote w:type="continuationSeparator" w:id="0">
    <w:p w14:paraId="1407B0A0" w14:textId="77777777" w:rsidR="00C5476D" w:rsidRDefault="00C54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9470280">
    <w:abstractNumId w:val="8"/>
  </w:num>
  <w:num w:numId="2" w16cid:durableId="1951356224">
    <w:abstractNumId w:val="6"/>
  </w:num>
  <w:num w:numId="3" w16cid:durableId="1951008293">
    <w:abstractNumId w:val="5"/>
  </w:num>
  <w:num w:numId="4" w16cid:durableId="1958486656">
    <w:abstractNumId w:val="4"/>
  </w:num>
  <w:num w:numId="5" w16cid:durableId="517938014">
    <w:abstractNumId w:val="7"/>
  </w:num>
  <w:num w:numId="6" w16cid:durableId="1844511531">
    <w:abstractNumId w:val="3"/>
  </w:num>
  <w:num w:numId="7" w16cid:durableId="2134053613">
    <w:abstractNumId w:val="2"/>
  </w:num>
  <w:num w:numId="8" w16cid:durableId="1828787145">
    <w:abstractNumId w:val="1"/>
  </w:num>
  <w:num w:numId="9" w16cid:durableId="297878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D72A6"/>
    <w:rsid w:val="001216B9"/>
    <w:rsid w:val="0015074B"/>
    <w:rsid w:val="0029639D"/>
    <w:rsid w:val="002E2D84"/>
    <w:rsid w:val="00326F90"/>
    <w:rsid w:val="00360C09"/>
    <w:rsid w:val="00377AB5"/>
    <w:rsid w:val="003A264A"/>
    <w:rsid w:val="00477073"/>
    <w:rsid w:val="004A641F"/>
    <w:rsid w:val="004B593C"/>
    <w:rsid w:val="0055349E"/>
    <w:rsid w:val="006E2A8C"/>
    <w:rsid w:val="00730BC2"/>
    <w:rsid w:val="007749AF"/>
    <w:rsid w:val="00794EBC"/>
    <w:rsid w:val="00930F33"/>
    <w:rsid w:val="009C3AF0"/>
    <w:rsid w:val="00A12EE5"/>
    <w:rsid w:val="00AA1D8D"/>
    <w:rsid w:val="00B47730"/>
    <w:rsid w:val="00BA4C2B"/>
    <w:rsid w:val="00BD0140"/>
    <w:rsid w:val="00C24502"/>
    <w:rsid w:val="00C5476D"/>
    <w:rsid w:val="00CB0664"/>
    <w:rsid w:val="00CE44EC"/>
    <w:rsid w:val="00D45234"/>
    <w:rsid w:val="00D57E81"/>
    <w:rsid w:val="00D7387E"/>
    <w:rsid w:val="00E131ED"/>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CADE8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Revision">
    <w:name w:val="Revision"/>
    <w:hidden/>
    <w:uiPriority w:val="99"/>
    <w:semiHidden/>
    <w:rsid w:val="00E131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Samantha Lee</cp:lastModifiedBy>
  <cp:revision>6</cp:revision>
  <dcterms:created xsi:type="dcterms:W3CDTF">2025-11-25T01:59:00Z</dcterms:created>
  <dcterms:modified xsi:type="dcterms:W3CDTF">2025-11-26T10:36:00Z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803508-8490-4252-b331-d9b72689e942_Enabled">
    <vt:lpwstr>true</vt:lpwstr>
  </property>
  <property fmtid="{D5CDD505-2E9C-101B-9397-08002B2CF9AE}" pid="3" name="MSIP_Label_54803508-8490-4252-b331-d9b72689e942_SetDate">
    <vt:lpwstr>2025-11-25T01:59:03Z</vt:lpwstr>
  </property>
  <property fmtid="{D5CDD505-2E9C-101B-9397-08002B2CF9AE}" pid="4" name="MSIP_Label_54803508-8490-4252-b331-d9b72689e942_Method">
    <vt:lpwstr>Privileged</vt:lpwstr>
  </property>
  <property fmtid="{D5CDD505-2E9C-101B-9397-08002B2CF9AE}" pid="5" name="MSIP_Label_54803508-8490-4252-b331-d9b72689e942_Name">
    <vt:lpwstr>Non Sensitive_0</vt:lpwstr>
  </property>
  <property fmtid="{D5CDD505-2E9C-101B-9397-08002B2CF9AE}" pid="6" name="MSIP_Label_54803508-8490-4252-b331-d9b72689e942_SiteId">
    <vt:lpwstr>0b11c524-9a1c-4e1b-84cb-6336aefc2243</vt:lpwstr>
  </property>
  <property fmtid="{D5CDD505-2E9C-101B-9397-08002B2CF9AE}" pid="7" name="MSIP_Label_54803508-8490-4252-b331-d9b72689e942_ActionId">
    <vt:lpwstr>cd4a4449-f3d1-4f1a-ab2a-a8b752e79d01</vt:lpwstr>
  </property>
  <property fmtid="{D5CDD505-2E9C-101B-9397-08002B2CF9AE}" pid="8" name="MSIP_Label_54803508-8490-4252-b331-d9b72689e942_ContentBits">
    <vt:lpwstr>0</vt:lpwstr>
  </property>
  <property fmtid="{D5CDD505-2E9C-101B-9397-08002B2CF9AE}" pid="9" name="MSIP_Label_54803508-8490-4252-b331-d9b72689e942_Tag">
    <vt:lpwstr>10, 0, 1, 1</vt:lpwstr>
  </property>
</Properties>
</file>